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86MS0061-01-2024-009932-42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16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275709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Маматов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задержания с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августа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2204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